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F427" w14:textId="7C71BF8B" w:rsidR="00117B11" w:rsidRDefault="00FC21EC">
      <w:pPr>
        <w:jc w:val="center"/>
        <w:rPr>
          <w:bCs/>
          <w:color w:val="4F81BD" w:themeColor="accent1"/>
          <w:sz w:val="56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C21EC">
        <w:rPr>
          <w:bCs/>
          <w:noProof/>
          <w:color w:val="4F81BD" w:themeColor="accent1"/>
          <w:sz w:val="56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824" behindDoc="1" locked="0" layoutInCell="1" allowOverlap="1" wp14:anchorId="602D46AF" wp14:editId="219745F4">
            <wp:simplePos x="0" y="0"/>
            <wp:positionH relativeFrom="column">
              <wp:posOffset>4572000</wp:posOffset>
            </wp:positionH>
            <wp:positionV relativeFrom="paragraph">
              <wp:posOffset>-506095</wp:posOffset>
            </wp:positionV>
            <wp:extent cx="1552575" cy="377190"/>
            <wp:effectExtent l="0" t="0" r="9525" b="3810"/>
            <wp:wrapNone/>
            <wp:docPr id="214375509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75509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0F93" w:rsidRPr="00410F93">
        <w:rPr>
          <w:b/>
          <w:bCs/>
          <w:noProof/>
          <w:sz w:val="32"/>
          <w:szCs w:val="32"/>
          <w:lang w:val="sv-SE"/>
        </w:rPr>
        <w:drawing>
          <wp:anchor distT="0" distB="0" distL="114300" distR="114300" simplePos="0" relativeHeight="251660800" behindDoc="1" locked="0" layoutInCell="1" allowOverlap="1" wp14:anchorId="21389E74" wp14:editId="763EDFB3">
            <wp:simplePos x="0" y="0"/>
            <wp:positionH relativeFrom="margin">
              <wp:posOffset>1590675</wp:posOffset>
            </wp:positionH>
            <wp:positionV relativeFrom="paragraph">
              <wp:posOffset>-570230</wp:posOffset>
            </wp:positionV>
            <wp:extent cx="1895475" cy="443155"/>
            <wp:effectExtent l="0" t="0" r="0" b="0"/>
            <wp:wrapNone/>
            <wp:docPr id="156265181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65181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4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427" w:rsidRPr="00421427">
        <w:rPr>
          <w:bCs/>
          <w:noProof/>
          <w:color w:val="4F81BD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6704" behindDoc="0" locked="0" layoutInCell="1" allowOverlap="1" wp14:anchorId="42A7D4EF" wp14:editId="6D331A08">
            <wp:simplePos x="0" y="0"/>
            <wp:positionH relativeFrom="page">
              <wp:posOffset>335280</wp:posOffset>
            </wp:positionH>
            <wp:positionV relativeFrom="page">
              <wp:posOffset>266700</wp:posOffset>
            </wp:positionV>
            <wp:extent cx="1028700" cy="641108"/>
            <wp:effectExtent l="0" t="0" r="0" b="6985"/>
            <wp:wrapNone/>
            <wp:docPr id="1099922636" name="Bildobjekt 1" descr="Logoty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922636" name="Bildobjekt 1" descr="Logoty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41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427" w:rsidRPr="00421427">
        <w:rPr>
          <w:bCs/>
          <w:color w:val="4F81BD" w:themeColor="accent1"/>
          <w:sz w:val="56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Inbjudan till Aktivitetskväll – </w:t>
      </w:r>
      <w:r w:rsidR="00BF2608">
        <w:rPr>
          <w:bCs/>
          <w:color w:val="4F81BD" w:themeColor="accent1"/>
          <w:sz w:val="56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Disc</w:t>
      </w:r>
      <w:r w:rsidR="00421427" w:rsidRPr="00421427">
        <w:rPr>
          <w:bCs/>
          <w:color w:val="4F81BD" w:themeColor="accent1"/>
          <w:sz w:val="56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golf &amp; Mat</w:t>
      </w:r>
    </w:p>
    <w:p w14:paraId="785E3F90" w14:textId="6042E424" w:rsidR="00530EEE" w:rsidRPr="00421427" w:rsidRDefault="00530EEE">
      <w:pPr>
        <w:jc w:val="center"/>
        <w:rPr>
          <w:bCs/>
          <w:color w:val="4F81BD" w:themeColor="accent1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F81BD" w:themeColor="accent1"/>
          <w:sz w:val="56"/>
          <w:lang w:val="sv-S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 maj</w:t>
      </w:r>
    </w:p>
    <w:p w14:paraId="3B549908" w14:textId="77777777" w:rsidR="00530EEE" w:rsidRDefault="00530EEE" w:rsidP="00845782">
      <w:pPr>
        <w:spacing w:line="240" w:lineRule="auto"/>
        <w:rPr>
          <w:b/>
          <w:bCs/>
          <w:sz w:val="32"/>
          <w:szCs w:val="24"/>
          <w:lang w:val="sv-SE"/>
        </w:rPr>
      </w:pPr>
    </w:p>
    <w:p w14:paraId="57368156" w14:textId="0FAAC955" w:rsidR="00421427" w:rsidRPr="00421427" w:rsidRDefault="00421427" w:rsidP="00421427">
      <w:pPr>
        <w:rPr>
          <w:b/>
          <w:bCs/>
          <w:sz w:val="32"/>
          <w:szCs w:val="32"/>
          <w:lang w:val="sv-SE"/>
        </w:rPr>
      </w:pPr>
      <w:r w:rsidRPr="3E42D153">
        <w:rPr>
          <w:b/>
          <w:bCs/>
          <w:sz w:val="32"/>
          <w:szCs w:val="32"/>
          <w:lang w:val="sv-SE"/>
        </w:rPr>
        <w:t xml:space="preserve">Pappers, tillsammans med Unionen och Sveriges Ingenjörer, bjuder in alla våra medlemmar till en härlig aktivitetskväll fylld med skratt, gemenskap och </w:t>
      </w:r>
      <w:r w:rsidR="4E2172F9" w:rsidRPr="3E42D153">
        <w:rPr>
          <w:b/>
          <w:bCs/>
          <w:sz w:val="32"/>
          <w:szCs w:val="32"/>
          <w:lang w:val="sv-SE"/>
        </w:rPr>
        <w:t>disc</w:t>
      </w:r>
      <w:r w:rsidRPr="3E42D153">
        <w:rPr>
          <w:b/>
          <w:bCs/>
          <w:sz w:val="32"/>
          <w:szCs w:val="32"/>
          <w:lang w:val="sv-SE"/>
        </w:rPr>
        <w:t>golf!</w:t>
      </w:r>
      <w:r w:rsidR="00410F93" w:rsidRPr="00410F93">
        <w:rPr>
          <w:noProof/>
          <w:lang w:val="sv-SE"/>
        </w:rPr>
        <w:t xml:space="preserve"> </w:t>
      </w:r>
      <w:r w:rsidRPr="00BF2608">
        <w:rPr>
          <w:lang w:val="sv-SE"/>
        </w:rPr>
        <w:br/>
      </w:r>
      <w:r w:rsidRPr="3E42D153">
        <w:rPr>
          <w:sz w:val="32"/>
          <w:szCs w:val="32"/>
          <w:lang w:val="sv-SE"/>
        </w:rPr>
        <w:t>Vi rundar av kvällen med god mat och trevligt umgänge – en perfekt chans att träffa kollegor och ha kul tillsammans.</w:t>
      </w:r>
    </w:p>
    <w:p w14:paraId="6256C85D" w14:textId="2ADD8FFB" w:rsidR="005F7BFB" w:rsidRDefault="005F7BFB">
      <w:pPr>
        <w:rPr>
          <w:b/>
          <w:sz w:val="36"/>
          <w:lang w:val="sv-SE"/>
        </w:rPr>
      </w:pPr>
    </w:p>
    <w:p w14:paraId="6A1C0511" w14:textId="26738DC4" w:rsidR="00117B11" w:rsidRPr="00421427" w:rsidRDefault="004D2175">
      <w:pPr>
        <w:rPr>
          <w:lang w:val="sv-SE"/>
        </w:rPr>
      </w:pPr>
      <w:r w:rsidRPr="00421427">
        <w:rPr>
          <w:b/>
          <w:sz w:val="36"/>
          <w:lang w:val="sv-SE"/>
        </w:rPr>
        <w:t>Program för kvällen:</w:t>
      </w:r>
    </w:p>
    <w:p w14:paraId="5BA60A4F" w14:textId="5BB68587" w:rsidR="00421427" w:rsidRPr="00421427" w:rsidRDefault="00421427" w:rsidP="00421427">
      <w:pPr>
        <w:rPr>
          <w:b/>
          <w:bCs/>
          <w:sz w:val="28"/>
          <w:lang w:val="sv-SE"/>
        </w:rPr>
      </w:pPr>
      <w:r w:rsidRPr="00421427">
        <w:rPr>
          <w:rFonts w:ascii="Segoe UI Emoji" w:hAnsi="Segoe UI Emoji" w:cs="Segoe UI Emoji"/>
          <w:b/>
          <w:bCs/>
          <w:sz w:val="28"/>
          <w:lang w:val="sv-SE"/>
        </w:rPr>
        <w:t>📍</w:t>
      </w:r>
      <w:r w:rsidRPr="00421427">
        <w:rPr>
          <w:b/>
          <w:bCs/>
          <w:sz w:val="28"/>
          <w:lang w:val="sv-SE"/>
        </w:rPr>
        <w:t xml:space="preserve"> Vi ses på Lärkan kl. 15.00</w:t>
      </w:r>
      <w:r w:rsidR="00530EEE">
        <w:rPr>
          <w:b/>
          <w:bCs/>
          <w:sz w:val="28"/>
          <w:lang w:val="sv-SE"/>
        </w:rPr>
        <w:t xml:space="preserve"> den 22 maj</w:t>
      </w:r>
    </w:p>
    <w:p w14:paraId="0BE65D2E" w14:textId="663AB1FA" w:rsidR="00421427" w:rsidRPr="00421427" w:rsidRDefault="00421427" w:rsidP="00421427">
      <w:pPr>
        <w:rPr>
          <w:b/>
          <w:bCs/>
          <w:sz w:val="28"/>
          <w:lang w:val="sv-SE"/>
        </w:rPr>
      </w:pPr>
      <w:r w:rsidRPr="00421427">
        <w:rPr>
          <w:rFonts w:ascii="Segoe UI Emoji" w:hAnsi="Segoe UI Emoji" w:cs="Segoe UI Emoji"/>
          <w:b/>
          <w:bCs/>
          <w:sz w:val="28"/>
          <w:lang w:val="sv-SE"/>
        </w:rPr>
        <w:t>⏱️</w:t>
      </w:r>
      <w:r w:rsidRPr="00421427">
        <w:rPr>
          <w:b/>
          <w:bCs/>
          <w:sz w:val="28"/>
          <w:lang w:val="sv-SE"/>
        </w:rPr>
        <w:t xml:space="preserve"> Program</w:t>
      </w:r>
    </w:p>
    <w:p w14:paraId="1F917771" w14:textId="51E2C3AE" w:rsidR="00421427" w:rsidRPr="00421427" w:rsidRDefault="00421427" w:rsidP="00421427">
      <w:pPr>
        <w:numPr>
          <w:ilvl w:val="0"/>
          <w:numId w:val="10"/>
        </w:numPr>
        <w:rPr>
          <w:sz w:val="28"/>
          <w:lang w:val="sv-SE"/>
        </w:rPr>
      </w:pPr>
      <w:r w:rsidRPr="00421427">
        <w:rPr>
          <w:b/>
          <w:bCs/>
          <w:sz w:val="28"/>
          <w:lang w:val="sv-SE"/>
        </w:rPr>
        <w:t>15.00</w:t>
      </w:r>
      <w:r w:rsidRPr="00421427">
        <w:rPr>
          <w:sz w:val="28"/>
          <w:lang w:val="sv-SE"/>
        </w:rPr>
        <w:t xml:space="preserve"> – Välkomstdragning av respektive ordförande, genomgång av regler och lagindelning (mixade lag).</w:t>
      </w:r>
    </w:p>
    <w:p w14:paraId="2A9FF9B4" w14:textId="79999AF2" w:rsidR="00421427" w:rsidRPr="00421427" w:rsidRDefault="00421427" w:rsidP="00421427">
      <w:pPr>
        <w:numPr>
          <w:ilvl w:val="0"/>
          <w:numId w:val="10"/>
        </w:numPr>
        <w:rPr>
          <w:sz w:val="28"/>
          <w:lang w:val="sv-SE"/>
        </w:rPr>
      </w:pPr>
      <w:r w:rsidRPr="00421427">
        <w:rPr>
          <w:b/>
          <w:bCs/>
          <w:sz w:val="28"/>
          <w:lang w:val="sv-SE"/>
        </w:rPr>
        <w:t>15.30</w:t>
      </w:r>
      <w:r w:rsidRPr="00421427">
        <w:rPr>
          <w:sz w:val="28"/>
          <w:lang w:val="sv-SE"/>
        </w:rPr>
        <w:t xml:space="preserve"> – Start för </w:t>
      </w:r>
      <w:r w:rsidR="005F7BFB">
        <w:rPr>
          <w:sz w:val="28"/>
          <w:lang w:val="sv-SE"/>
        </w:rPr>
        <w:t>disc</w:t>
      </w:r>
      <w:r w:rsidRPr="00421427">
        <w:rPr>
          <w:sz w:val="28"/>
          <w:lang w:val="sv-SE"/>
        </w:rPr>
        <w:t xml:space="preserve">golf i scramble-format. </w:t>
      </w:r>
      <w:r>
        <w:rPr>
          <w:sz w:val="28"/>
          <w:lang w:val="sv-SE"/>
        </w:rPr>
        <w:t>Vi går gemensamt ner till Hagaparken</w:t>
      </w:r>
    </w:p>
    <w:p w14:paraId="563B2516" w14:textId="4B6B6669" w:rsidR="00421427" w:rsidRPr="00421427" w:rsidRDefault="00421427" w:rsidP="00421427">
      <w:pPr>
        <w:numPr>
          <w:ilvl w:val="0"/>
          <w:numId w:val="10"/>
        </w:numPr>
        <w:rPr>
          <w:sz w:val="28"/>
          <w:lang w:val="sv-SE"/>
        </w:rPr>
      </w:pPr>
      <w:r w:rsidRPr="00421427">
        <w:rPr>
          <w:b/>
          <w:bCs/>
          <w:sz w:val="28"/>
          <w:lang w:val="sv-SE"/>
        </w:rPr>
        <w:t>18.00</w:t>
      </w:r>
      <w:r w:rsidRPr="00421427">
        <w:rPr>
          <w:sz w:val="28"/>
          <w:lang w:val="sv-SE"/>
        </w:rPr>
        <w:t xml:space="preserve"> – Prisutdelning på Lärkan</w:t>
      </w:r>
    </w:p>
    <w:p w14:paraId="360AADC3" w14:textId="5DF08149" w:rsidR="00421427" w:rsidRDefault="005F7BFB" w:rsidP="00421427">
      <w:pPr>
        <w:numPr>
          <w:ilvl w:val="0"/>
          <w:numId w:val="10"/>
        </w:numPr>
        <w:rPr>
          <w:sz w:val="28"/>
          <w:lang w:val="sv-SE"/>
        </w:rPr>
      </w:pPr>
      <w:r>
        <w:rPr>
          <w:rFonts w:ascii="Segoe UI Emoji" w:hAnsi="Segoe UI Emoji" w:cs="Segoe UI Emoji"/>
          <w:b/>
          <w:bCs/>
          <w:noProof/>
          <w:sz w:val="28"/>
          <w:lang w:val="sv-SE"/>
        </w:rPr>
        <w:drawing>
          <wp:anchor distT="0" distB="0" distL="114300" distR="114300" simplePos="0" relativeHeight="251658752" behindDoc="0" locked="0" layoutInCell="1" allowOverlap="1" wp14:anchorId="76A744BA" wp14:editId="34D50A9B">
            <wp:simplePos x="0" y="0"/>
            <wp:positionH relativeFrom="column">
              <wp:posOffset>-342900</wp:posOffset>
            </wp:positionH>
            <wp:positionV relativeFrom="paragraph">
              <wp:posOffset>384810</wp:posOffset>
            </wp:positionV>
            <wp:extent cx="1525270" cy="1540510"/>
            <wp:effectExtent l="0" t="0" r="0" b="2540"/>
            <wp:wrapNone/>
            <wp:docPr id="51796283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62832" name="Bildobjekt 5179628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427" w:rsidRPr="00421427">
        <w:rPr>
          <w:b/>
          <w:bCs/>
          <w:sz w:val="28"/>
          <w:lang w:val="sv-SE"/>
        </w:rPr>
        <w:t>18.30–20.00</w:t>
      </w:r>
      <w:r w:rsidR="00421427" w:rsidRPr="00421427">
        <w:rPr>
          <w:sz w:val="28"/>
          <w:lang w:val="sv-SE"/>
        </w:rPr>
        <w:t xml:space="preserve"> – Middag och gemensam avslutning</w:t>
      </w:r>
    </w:p>
    <w:p w14:paraId="2B7DDE3F" w14:textId="77777777" w:rsidR="008A6CBF" w:rsidRDefault="008A6CBF" w:rsidP="00421427">
      <w:pPr>
        <w:numPr>
          <w:ilvl w:val="0"/>
          <w:numId w:val="10"/>
        </w:numPr>
        <w:rPr>
          <w:sz w:val="28"/>
          <w:lang w:val="sv-SE"/>
        </w:rPr>
      </w:pPr>
    </w:p>
    <w:p w14:paraId="2DE25859" w14:textId="6AD04D6B" w:rsidR="00117B11" w:rsidRPr="00421427" w:rsidRDefault="00421427" w:rsidP="008A6CBF">
      <w:pPr>
        <w:ind w:left="2160"/>
        <w:rPr>
          <w:sz w:val="28"/>
          <w:lang w:val="sv-SE"/>
        </w:rPr>
      </w:pPr>
      <w:r w:rsidRPr="00421427">
        <w:rPr>
          <w:sz w:val="28"/>
          <w:u w:val="single"/>
          <w:lang w:val="sv-SE"/>
        </w:rPr>
        <w:t>Anmäl dig via QR-koden senast den 13 maj</w:t>
      </w:r>
      <w:r>
        <w:rPr>
          <w:sz w:val="28"/>
          <w:lang w:val="sv-SE"/>
        </w:rPr>
        <w:t xml:space="preserve">                           </w:t>
      </w:r>
      <w:r w:rsidRPr="00421427">
        <w:rPr>
          <w:b/>
          <w:bCs/>
          <w:sz w:val="28"/>
          <w:lang w:val="sv-SE"/>
        </w:rPr>
        <w:t>Varmt välkommen – hoppas vi ses!</w:t>
      </w:r>
      <w:r>
        <w:rPr>
          <w:b/>
          <w:bCs/>
          <w:sz w:val="28"/>
          <w:lang w:val="sv-SE"/>
        </w:rPr>
        <w:t xml:space="preserve"> </w:t>
      </w:r>
      <w:r w:rsidRPr="00421427">
        <w:rPr>
          <w:rFonts w:ascii="Segoe UI Emoji" w:hAnsi="Segoe UI Emoji" w:cs="Segoe UI Emoji"/>
          <w:b/>
          <w:bCs/>
          <w:sz w:val="28"/>
          <w:lang w:val="sv-SE"/>
        </w:rPr>
        <w:t>⭐</w:t>
      </w:r>
    </w:p>
    <w:sectPr w:rsidR="00117B11" w:rsidRPr="0042142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3B13B6"/>
    <w:multiLevelType w:val="multilevel"/>
    <w:tmpl w:val="E2A2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275129">
    <w:abstractNumId w:val="8"/>
  </w:num>
  <w:num w:numId="2" w16cid:durableId="64190052">
    <w:abstractNumId w:val="6"/>
  </w:num>
  <w:num w:numId="3" w16cid:durableId="1107852612">
    <w:abstractNumId w:val="5"/>
  </w:num>
  <w:num w:numId="4" w16cid:durableId="1546137801">
    <w:abstractNumId w:val="4"/>
  </w:num>
  <w:num w:numId="5" w16cid:durableId="1250430649">
    <w:abstractNumId w:val="7"/>
  </w:num>
  <w:num w:numId="6" w16cid:durableId="1863977591">
    <w:abstractNumId w:val="3"/>
  </w:num>
  <w:num w:numId="7" w16cid:durableId="305744749">
    <w:abstractNumId w:val="2"/>
  </w:num>
  <w:num w:numId="8" w16cid:durableId="1278827538">
    <w:abstractNumId w:val="1"/>
  </w:num>
  <w:num w:numId="9" w16cid:durableId="1185943786">
    <w:abstractNumId w:val="0"/>
  </w:num>
  <w:num w:numId="10" w16cid:durableId="152111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6FC"/>
    <w:rsid w:val="00117B11"/>
    <w:rsid w:val="0015074B"/>
    <w:rsid w:val="00163753"/>
    <w:rsid w:val="0029639D"/>
    <w:rsid w:val="00326F90"/>
    <w:rsid w:val="00410F93"/>
    <w:rsid w:val="00421427"/>
    <w:rsid w:val="00497EFF"/>
    <w:rsid w:val="004D2175"/>
    <w:rsid w:val="00530EEE"/>
    <w:rsid w:val="005F7BFB"/>
    <w:rsid w:val="006A6232"/>
    <w:rsid w:val="00845782"/>
    <w:rsid w:val="00847AAA"/>
    <w:rsid w:val="008750AA"/>
    <w:rsid w:val="008A6CBF"/>
    <w:rsid w:val="00977738"/>
    <w:rsid w:val="00A86A4B"/>
    <w:rsid w:val="00AA1D8D"/>
    <w:rsid w:val="00B47730"/>
    <w:rsid w:val="00B94240"/>
    <w:rsid w:val="00BF2608"/>
    <w:rsid w:val="00CB0664"/>
    <w:rsid w:val="00EF71E6"/>
    <w:rsid w:val="00FC21EC"/>
    <w:rsid w:val="00FC693F"/>
    <w:rsid w:val="00FE2CD0"/>
    <w:rsid w:val="3E42D153"/>
    <w:rsid w:val="4E21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03C9EB6"/>
  <w14:defaultImageDpi w14:val="300"/>
  <w15:docId w15:val="{DAEB5C58-BF64-4189-A9BE-277BB440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664978-279a-4ebf-adc2-6719ec4c33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831C4B0C08F4AA23B971861E5B0FA" ma:contentTypeVersion="10" ma:contentTypeDescription="Create a new document." ma:contentTypeScope="" ma:versionID="87d2d77673890cd4eabbbaa5427f273c">
  <xsd:schema xmlns:xsd="http://www.w3.org/2001/XMLSchema" xmlns:xs="http://www.w3.org/2001/XMLSchema" xmlns:p="http://schemas.microsoft.com/office/2006/metadata/properties" xmlns:ns3="1f664978-279a-4ebf-adc2-6719ec4c3302" targetNamespace="http://schemas.microsoft.com/office/2006/metadata/properties" ma:root="true" ma:fieldsID="cf42fa158246eb4b996a418b0dd75bc7" ns3:_="">
    <xsd:import namespace="1f664978-279a-4ebf-adc2-6719ec4c33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64978-279a-4ebf-adc2-6719ec4c330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62611D-652E-4F61-8CF3-FA2220A110D2}">
  <ds:schemaRefs>
    <ds:schemaRef ds:uri="http://schemas.microsoft.com/office/2006/metadata/properties"/>
    <ds:schemaRef ds:uri="http://schemas.microsoft.com/office/infopath/2007/PartnerControls"/>
    <ds:schemaRef ds:uri="1f664978-279a-4ebf-adc2-6719ec4c3302"/>
  </ds:schemaRefs>
</ds:datastoreItem>
</file>

<file path=customXml/itemProps3.xml><?xml version="1.0" encoding="utf-8"?>
<ds:datastoreItem xmlns:ds="http://schemas.openxmlformats.org/officeDocument/2006/customXml" ds:itemID="{7D66A329-D029-4883-986E-10CF934AB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78889-D8B3-4247-B8A9-374173BEA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64978-279a-4ebf-adc2-6719ec4c3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654</Characters>
  <Application>Microsoft Office Word</Application>
  <DocSecurity>0</DocSecurity>
  <Lines>5</Lines>
  <Paragraphs>1</Paragraphs>
  <ScaleCrop>false</ScaleCrop>
  <Manager/>
  <Company/>
  <LinksUpToDate>false</LinksUpToDate>
  <CharactersWithSpaces>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Norvall Elin (SE, Vaeja)</cp:lastModifiedBy>
  <cp:revision>2</cp:revision>
  <cp:lastPrinted>2026-04-16T07:15:00Z</cp:lastPrinted>
  <dcterms:created xsi:type="dcterms:W3CDTF">2026-04-16T07:46:00Z</dcterms:created>
  <dcterms:modified xsi:type="dcterms:W3CDTF">2026-04-16T07:46:00Z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0x010100B1F831C4B0C08F4AA23B971861E5B0FA</vt:lpwstr>
  </property>
</Properties>
</file>